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梦回千年的中国历史之旅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梦回千年的中国历史之旅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关键词搜索：https://www.jiaokey.com/tag/梦回千年的中国历史之旅.html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