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登堂入室的文化艺术之旅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登堂入室的文化艺术之旅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本书出售、求购地址：https://www.jiaokey.com/book/detail/11433322.html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关键词搜索：https://www.jiaokey.com/tag/登堂入室的文化艺术之旅.html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