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十四行诗  一本被誉为“爱情圣经”的传世之作  英汉对照</w:t>
      </w:r>
    </w:p>
    <w:p>
      <w:r>
        <w:rPr>
          <w:rFonts w:ascii="宋体" w:hAnsi="宋体" w:eastAsia="宋体"/>
          <w:sz w:val="24"/>
        </w:rPr>
        <w:t>（英）莎士比亚著；艾梅译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十四行诗  一本被誉为“爱情圣经”的传世之作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本书出售、求购地址：https://www.jiaokey.com/book/detail/11433298.html</w:t>
      </w:r>
    </w:p>
    <w:p>
      <w:r>
        <w:t>更多相关图书推荐：https://www.jiaokey.com</w:t>
      </w:r>
    </w:p>
    <w:p>
      <w:r>
        <w:t>（英）莎士比亚著；艾梅译 其他作品：https://www.jiaokey.com/tag/（英）莎士比亚著；艾梅译.html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关键词搜索：https://www.jiaokey.com/tag/十四行诗  一本被誉为“爱情圣经”的传世之作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