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书名：伸向雪域的魔爪  从波格尔使藏到英国第一次侵藏战争</w:t>
      </w:r>
    </w:p>
    <w:p>
      <w:r>
        <w:t>作者：苏发祥著</w:t>
      </w:r>
    </w:p>
    <w:p>
      <w:r>
        <w:t>出版社：北京：中国藏学出版社</w:t>
      </w:r>
    </w:p>
    <w:p>
      <w:r>
        <w:t>出版日期：2002.09</w:t>
      </w:r>
    </w:p>
    <w:p>
      <w:r>
        <w:t>总页数：170</w:t>
      </w:r>
    </w:p>
    <w:p>
      <w:r>
        <w:t>更多请访问教客网: www.jiaokey.com</w:t>
      </w:r>
    </w:p>
    <w:p>
      <w:r>
        <w:t>伸向雪域的魔爪  从波格尔使藏到英国第一次侵藏战争 评论地址：https://www.jiaokey.com/book/detail/11433282.html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