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雨打风吹去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雨打风吹去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本书出售、求购地址：https://www.jiaokey.com/book/detail/11433269.html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关键词搜索：https://www.jiaokey.com/tag/雨打风吹去.html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