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中华历史颖案勾沉之旅  人之卷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中华历史颖案勾沉之旅  人之卷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本书出售、求购地址：https://www.jiaokey.com/book/detail/11433246.html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关键词搜索：https://www.jiaokey.com/tag/中华历史颖案勾沉之旅  人之卷.html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