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世界文明谜题猜想之旅  人之卷  上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世界文明谜题猜想之旅  人之卷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本书出售、求购地址：https://www.jiaokey.com/book/detail/11433243.html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关键词搜索：https://www.jiaokey.com/tag/世界文明谜题猜想之旅  人之卷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