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神秘莫测的宇宙之旅  天之卷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神秘莫测的宇宙之旅  天之卷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本书出售、求购地址：https://www.jiaokey.com/book/detail/11433242.html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关键词搜索：https://www.jiaokey.com/tag/神秘莫测的宇宙之旅  天之卷.html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