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人类神秘现象的发现之旅  人之卷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人类神秘现象的发现之旅  人之卷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本书出售、求购地址：https://www.jiaokey.com/book/detail/11433241.html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关键词搜索：https://www.jiaokey.com/tag/人类神秘现象的发现之旅  人之卷.html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