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谜云密布的自然之旅  地之卷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谜云密布的自然之旅  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本书出售、求购地址：https://www.jiaokey.com/book/detail/11433240.html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关键词搜索：https://www.jiaokey.com/tag/谜云密布的自然之旅  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