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传说中宝藏的寻宝之旅·地之卷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传说中宝藏的寻宝之旅·地之卷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本书出售、求购地址：https://www.jiaokey.com/book/detail/11433238.html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关键词搜索：https://www.jiaokey.com/tag/传说中宝藏的寻宝之旅·地之卷.html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