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不可思议的地理之旅·地之卷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不可思议的地理之旅·地之卷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本书出售、求购地址：https://www.jiaokey.com/book/detail/11433237.html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关键词搜索：https://www.jiaokey.com/tag/不可思议的地理之旅·地之卷.html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