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  9  逃犯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  9  逃犯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关键词搜索：https://www.jiaokey.com/tag/霍桑探案  9  逃犯.html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