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30天GMAT全攻略</w:t>
      </w:r>
    </w:p>
    <w:p>
      <w:r>
        <w:rPr>
          <w:rFonts w:ascii="宋体" w:hAnsi="宋体" w:eastAsia="宋体"/>
          <w:sz w:val="24"/>
        </w:rPr>
        <w:t>（美）Mark Alan Stewart编著；杨培丹译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30天GMAT全攻略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（美）Mark Alan Stewart编著；杨培丹译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本书出售、求购地址：https://www.jiaokey.com/book/detail/11433224.html</w:t>
      </w:r>
    </w:p>
    <w:p>
      <w:r>
        <w:t>更多相关图书推荐：https://www.jiaokey.com</w:t>
      </w:r>
    </w:p>
    <w:p>
      <w:r>
        <w:t>（美）Mark Alan Stewart编著；杨培丹译 其他作品：https://www.jiaokey.com/tag/（美）Mark Alan Stewart编著；杨培丹译.html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关键词搜索：https://www.jiaokey.com/tag/30天GMAT全攻略.html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