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功过格  明清社会的道德秩序</w:t>
      </w:r>
    </w:p>
    <w:p>
      <w:r>
        <w:rPr>
          <w:rFonts w:ascii="宋体" w:hAnsi="宋体" w:eastAsia="宋体"/>
          <w:sz w:val="24"/>
        </w:rPr>
        <w:t>（美）包筠雅（Cynthia J.Brokaw）著；杜正贞，张林译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功过格  明清社会的道德秩序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（美）包筠雅（Cynthia J.Brokaw）著；杜正贞，张林译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本书出售、求购地址：https://www.jiaokey.com/book/detail/11433221.html</w:t>
      </w:r>
    </w:p>
    <w:p>
      <w:r>
        <w:t>更多相关图书推荐：https://www.jiaokey.com</w:t>
      </w:r>
    </w:p>
    <w:p>
      <w:r>
        <w:t>（美）包筠雅（Cynthia J.Brokaw）著；杜正贞，张林译 其他作品：https://www.jiaokey.com/tag/（美）包筠雅（Cynthia J.Brokaw）著；杜正贞，张林译.html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关键词搜索：https://www.jiaokey.com/tag/功过格  明清社会的道德秩序.html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