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书名：同学，咱们聊一聊父母</w:t>
      </w:r>
    </w:p>
    <w:p>
      <w:r>
        <w:t>作者：（美）伊丽莎白·A.瑞恩（Elizabeth A.Ryan）著；高妙永译</w:t>
      </w:r>
    </w:p>
    <w:p>
      <w:r>
        <w:t>出版社：北京:商务印书馆,2004.11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同学，咱们聊一聊父母 评论地址：https://www.jiaokey.com/book/detail/11433202.html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