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差生素质的教育与转化策略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差生素质的教育与转化策略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本书出售、求购地址：https://www.jiaokey.com/book/detail/11433173.html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关键词搜索：https://www.jiaokey.com/tag/差生素质的教育与转化策略.html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