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书名：北宋京师及东西路大郡守臣考</w:t>
      </w:r>
    </w:p>
    <w:p>
      <w:r>
        <w:t>作者：李之亮撰</w:t>
      </w:r>
    </w:p>
    <w:p>
      <w:r>
        <w:t>出版社：成都:巴蜀书社,2001.03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北宋京师及东西路大郡守臣考 评论地址：https://www.jiaokey.com/book/detail/11433147.html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