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书名：灵魂的手书</w:t>
      </w:r>
    </w:p>
    <w:p>
      <w:r>
        <w:t>作者：洛扎诺夫著；方珊，何卉，王利刚选编</w:t>
      </w:r>
    </w:p>
    <w:p>
      <w:r>
        <w:t>出版社：济南：山东友谊出版社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灵魂的手书 评论地址：https://www.jiaokey.com/book/detail/11433135.html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