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书前书后  读过的书和走过的路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书前书后  读过的书和走过的路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本书出售、求购地址：https://www.jiaokey.com/book/detail/11433126.html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关键词搜索：https://www.jiaokey.com/tag/书前书后  读过的书和走过的路.html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