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我们这个年纪的梦  中短篇小说集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我们这个年纪的梦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本书出售、求购地址：https://www.jiaokey.com/book/detail/11433125.html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关键词搜索：https://www.jiaokey.com/tag/我们这个年纪的梦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