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贵族庄园中的不和谐声  屠格涅夫传</w:t>
      </w:r>
    </w:p>
    <w:p>
      <w:r>
        <w:rPr>
          <w:rFonts w:ascii="宋体" w:hAnsi="宋体" w:eastAsia="宋体"/>
          <w:sz w:val="24"/>
        </w:rPr>
        <w:t>孙乃修编著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贵族庄园中的不和谐声  屠格涅夫传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本书出售、求购地址：https://www.jiaokey.com/book/detail/11433115.html</w:t>
      </w:r>
    </w:p>
    <w:p>
      <w:r>
        <w:t>更多相关图书推荐：https://www.jiaokey.com</w:t>
      </w:r>
    </w:p>
    <w:p>
      <w:r>
        <w:t>孙乃修编著 其他作品：https://www.jiaokey.com/tag/孙乃修编著.html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关键词搜索：https://www.jiaokey.com/tag/贵族庄园中的不和谐声  屠格涅夫传.html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