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川端康成十卷集  第2卷  千鹤·山之声</w:t>
      </w:r>
    </w:p>
    <w:p>
      <w:r>
        <w:rPr>
          <w:rFonts w:ascii="宋体" w:hAnsi="宋体" w:eastAsia="宋体"/>
          <w:sz w:val="24"/>
        </w:rPr>
        <w:t>（日）川端康成著；高慧勤主编；高慧勤，谭晶华等译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川端康成十卷集  第2卷  千鹤·山之声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（日）川端康成著；高慧勤主编；高慧勤，谭晶华等译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本书出售、求购地址：https://www.jiaokey.com/book/detail/11433111.html</w:t>
      </w:r>
    </w:p>
    <w:p>
      <w:r>
        <w:t>更多相关图书推荐：https://www.jiaokey.com</w:t>
      </w:r>
    </w:p>
    <w:p>
      <w:r>
        <w:t>（日）川端康成著；高慧勤主编；高慧勤，谭晶华等译 其他作品：https://www.jiaokey.com/tag/（日）川端康成著；高慧勤主编；高慧勤，谭晶华等译.html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关键词搜索：https://www.jiaokey.com/tag/川端康成十卷集  第2卷  千鹤·山之声.html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