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书名：柴科夫斯基传  乐星璀璨  情恋迷离</w:t>
      </w:r>
    </w:p>
    <w:p>
      <w:r>
        <w:t>作者：侯锡瑾编著</w:t>
      </w:r>
    </w:p>
    <w:p>
      <w:r>
        <w:t>出版社：沈阳：沈阳出版社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柴科夫斯基传  乐星璀璨  情恋迷离 评论地址：https://www.jiaokey.com/book/detail/11433090.html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