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书名：巴尔扎克传  在窘境中挣扎的文学巨匠</w:t>
      </w:r>
    </w:p>
    <w:p>
      <w:r>
        <w:t>作者：李灿珍编著</w:t>
      </w:r>
    </w:p>
    <w:p>
      <w:r>
        <w:t>出版社：沈阳：沈阳出版社</w:t>
      </w:r>
    </w:p>
    <w:p>
      <w:r>
        <w:t>出版日期：1997.08</w:t>
      </w:r>
    </w:p>
    <w:p>
      <w:r>
        <w:t>总页数：280</w:t>
      </w:r>
    </w:p>
    <w:p>
      <w:r>
        <w:t>更多请访问教客网: www.jiaokey.com</w:t>
      </w:r>
    </w:p>
    <w:p>
      <w:r>
        <w:t>巴尔扎克传  在窘境中挣扎的文学巨匠 评论地址：https://www.jiaokey.com/book/detail/11433089.html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