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震动历史的时刻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震动历史的时刻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本书出售、求购地址：https://www.jiaokey.com/book/detail/11433084.html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关键词搜索：https://www.jiaokey.com/tag/震动历史的时刻.html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