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书名：在语言与现实之间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在语言与现实之间 评论地址：https://www.jiaokey.com/book/detail/11433081.html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