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书名：世纪末社会理论</w:t>
      </w:r>
    </w:p>
    <w:p>
      <w:r>
        <w:t>作者：（美）亚历山大著</w:t>
      </w:r>
    </w:p>
    <w:p>
      <w:r>
        <w:t>出版社：上海:上海人民出版社,2003.01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世纪末社会理论 评论地址：https://www.jiaokey.com/book/detail/11433058.html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