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书名：南岳小录（外四穜）</w:t>
      </w:r>
    </w:p>
    <w:p>
      <w:r>
        <w:t>作者：（唐）李沖昭撰</w:t>
      </w:r>
    </w:p>
    <w:p>
      <w:r>
        <w:t>出版社：上海:上海古籍出版社,1993.12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南岳小录（外四穜） 评论地址：https://www.jiaokey.com/book/detail/11433044.html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