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廖沫沙全集  第5卷  恋爱新论、瓮中杂俎、书信</w:t>
      </w:r>
    </w:p>
    <w:p>
      <w:r>
        <w:rPr>
          <w:rFonts w:ascii="宋体" w:hAnsi="宋体" w:eastAsia="宋体"/>
          <w:sz w:val="24"/>
        </w:rPr>
        <w:t>廖沫沙著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廖沫沙全集  第5卷  恋爱新论、瓮中杂俎、书信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廖沫沙(学科:全集)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本书出售、求购地址：https://www.jiaokey.com/book/detail/11433033.html</w:t>
      </w:r>
    </w:p>
    <w:p>
      <w:r>
        <w:t>更多相关图书推荐：https://www.jiaokey.com</w:t>
      </w:r>
    </w:p>
    <w:p>
      <w:r>
        <w:t>廖沫沙著 其他作品：https://www.jiaokey.com/tag/廖沫沙著.html</w:t>
      </w:r>
    </w:p>
    <w:p>
      <w:r>
        <w:t>广州:花城出版社,1997.11 出版图书：https://www.jiaokey.com/tag/广州:花城出版社,1997.11.html</w:t>
      </w:r>
    </w:p>
    <w:p>
      <w:r>
        <w:t>关键词搜索：https://www.jiaokey.com/tag/廖沫沙(学科:全集).html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