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书名：日本右翼言论批判  “皇国史观”与免罪情结的病理剖析</w:t>
      </w:r>
    </w:p>
    <w:p>
      <w:r>
        <w:t>作者：王向远著</w:t>
      </w:r>
    </w:p>
    <w:p>
      <w:r>
        <w:t>出版社：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日本右翼言论批判  “皇国史观”与免罪情结的病理剖析 评论地址：https://www.jiaokey.com/book/detail/11433001.html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