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书名：日本对华教育侵略：对日本侵华教育的研究与批判</w:t>
      </w:r>
    </w:p>
    <w:p>
      <w:r>
        <w:t>作者：齐红深主编；姜东，张博，马坤亮，孙际友副主编</w:t>
      </w:r>
    </w:p>
    <w:p>
      <w:r>
        <w:t>出版社：</w:t>
      </w:r>
    </w:p>
    <w:p>
      <w:r>
        <w:t>出版日期：2005.06</w:t>
      </w:r>
    </w:p>
    <w:p>
      <w:r>
        <w:t>总页数：234</w:t>
      </w:r>
    </w:p>
    <w:p>
      <w:r>
        <w:t>更多请访问教客网: www.jiaokey.com</w:t>
      </w:r>
    </w:p>
    <w:p>
      <w:r>
        <w:t>日本对华教育侵略：对日本侵华教育的研究与批判 评论地址：https://www.jiaokey.com/book/detail/11432999.html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