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庭长夫人  下</w:t>
      </w:r>
    </w:p>
    <w:p>
      <w:r>
        <w:rPr>
          <w:rFonts w:ascii="宋体" w:hAnsi="宋体" w:eastAsia="宋体"/>
          <w:sz w:val="24"/>
        </w:rPr>
        <w:t>（西班牙）克拉林著；张海军主编；刘静，李梅译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庭长夫人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（西班牙）克拉林著；张海军主编；刘静，李梅译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本书出售、求购地址：https://www.jiaokey.com/book/detail/11432896.html</w:t>
      </w:r>
    </w:p>
    <w:p>
      <w:r>
        <w:t>更多相关图书推荐：https://www.jiaokey.com</w:t>
      </w:r>
    </w:p>
    <w:p>
      <w:r>
        <w:t>（西班牙）克拉林著；张海军主编；刘静，李梅译 其他作品：https://www.jiaokey.com/tag/（西班牙）克拉林著；张海军主编；刘静，李梅译.html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关键词搜索：https://www.jiaokey.com/tag/庭长夫人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