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把最宝贵的东西给予儿童  宋庆龄幼儿园质的案例研究</w:t>
      </w:r>
    </w:p>
    <w:p>
      <w:r>
        <w:rPr>
          <w:rFonts w:ascii="宋体" w:hAnsi="宋体" w:eastAsia="宋体"/>
          <w:sz w:val="24"/>
        </w:rPr>
        <w:t>封莉容，周卫主编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把最宝贵的东西给予儿童  宋庆龄幼儿园质的案例研究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封莉容，周卫主编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学前教育 学科: 案例 学科: 研究 地点: 中国) 幼儿园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本书出售、求购地址：https://www.jiaokey.com/book/detail/11432844.html</w:t>
      </w:r>
    </w:p>
    <w:p>
      <w:r>
        <w:t>更多相关图书推荐：https://www.jiaokey.com</w:t>
      </w:r>
    </w:p>
    <w:p>
      <w:r>
        <w:t>封莉容，周卫主编 其他作品：https://www.jiaokey.com/tag/封莉容，周卫主编.html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关键词搜索：https://www.jiaokey.com/tag/幼儿园(学科: 学前教育 学科: 案例 学科: 研究 地点: 中国) 幼儿园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