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书名：困境与超越  宋代文人心态史</w:t>
      </w:r>
    </w:p>
    <w:p>
      <w:r>
        <w:t>作者：马茂军，张海沙著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总页数：249</w:t>
      </w:r>
    </w:p>
    <w:p>
      <w:r>
        <w:t>更多请访问教客网: www.jiaokey.com</w:t>
      </w:r>
    </w:p>
    <w:p>
      <w:r>
        <w:t>困境与超越  宋代文人心态史 评论地址：https://www.jiaokey.com/book/detail/11432777.html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