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书名：带血的挽歌  清代文人心态史</w:t>
      </w:r>
    </w:p>
    <w:p>
      <w:r>
        <w:t>作者：陈维昭著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总页数：209</w:t>
      </w:r>
    </w:p>
    <w:p>
      <w:r>
        <w:t>更多请访问教客网: www.jiaokey.com</w:t>
      </w:r>
    </w:p>
    <w:p>
      <w:r>
        <w:t>带血的挽歌  清代文人心态史 评论地址：https://www.jiaokey.com/book/detail/11432775.html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