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书名：偷听谈话的妙趣</w:t>
      </w:r>
    </w:p>
    <w:p>
      <w:r>
        <w:t>作者：李昶君主编</w:t>
      </w:r>
    </w:p>
    <w:p>
      <w:r>
        <w:t>出版社：武汉：湖北教育出版社</w:t>
      </w:r>
    </w:p>
    <w:p>
      <w:r>
        <w:t>出版日期：2005.05</w:t>
      </w:r>
    </w:p>
    <w:p>
      <w:r>
        <w:t>总页数：266</w:t>
      </w:r>
    </w:p>
    <w:p>
      <w:r>
        <w:t>更多请访问教客网: www.jiaokey.com</w:t>
      </w:r>
    </w:p>
    <w:p>
      <w:r>
        <w:t>偷听谈话的妙趣 评论地址：https://www.jiaokey.com/book/detail/11432766.html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