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我是写人民的小说家  若热·亚马多谈创作</w:t>
      </w:r>
    </w:p>
    <w:p>
      <w:r>
        <w:rPr>
          <w:rFonts w:ascii="宋体" w:hAnsi="宋体" w:eastAsia="宋体"/>
          <w:sz w:val="24"/>
        </w:rPr>
        <w:t>（巴西）若热·亚马多著；孙成敖译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我是写人民的小说家  若热·亚马多谈创作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（巴西）若热·亚马多著；孙成敖译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本书出售、求购地址：https://www.jiaokey.com/book/detail/11432763.html</w:t>
      </w:r>
    </w:p>
    <w:p>
      <w:r>
        <w:t>更多相关图书推荐：https://www.jiaokey.com</w:t>
      </w:r>
    </w:p>
    <w:p>
      <w:r>
        <w:t>（巴西）若热·亚马多著；孙成敖译 其他作品：https://www.jiaokey.com/tag/（巴西）若热·亚马多著；孙成敖译.html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关键词搜索：https://www.jiaokey.com/tag/我是写人民的小说家  若热·亚马多谈创作.html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