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渴望自由  拉美当代著名诗人拉乌尔·苏里达诗选</w:t>
      </w:r>
    </w:p>
    <w:p>
      <w:r>
        <w:rPr>
          <w:rFonts w:ascii="宋体" w:hAnsi="宋体" w:eastAsia="宋体"/>
          <w:sz w:val="24"/>
        </w:rPr>
        <w:t>（智）拉乌尔·苏里达（Raul Zurita）著；赵德明译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渴望自由  拉美当代著名诗人拉乌尔·苏里达诗选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（智）拉乌尔·苏里达（Raul Zurita）著；赵德明译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本书出售、求购地址：https://www.jiaokey.com/book/detail/11432761.html</w:t>
      </w:r>
    </w:p>
    <w:p>
      <w:r>
        <w:t>更多相关图书推荐：https://www.jiaokey.com</w:t>
      </w:r>
    </w:p>
    <w:p>
      <w:r>
        <w:t>（智）拉乌尔·苏里达（Raul Zurita）著；赵德明译 其他作品：https://www.jiaokey.com/tag/（智）拉乌尔·苏里达（Raul Zurita）著；赵德明译.html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关键词搜索：https://www.jiaokey.com/tag/渴望自由  拉美当代著名诗人拉乌尔·苏里达诗选.html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