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葛兆光自选集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葛兆光自选集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本书出售、求购地址：https://www.jiaokey.com/book/detail/11432748.html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关键词搜索：https://www.jiaokey.com/tag/葛兆光自选集.html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