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书名：致死的疾病  为了使人受教益和得醒悟而做的基督教心理学解说</w:t>
      </w:r>
    </w:p>
    <w:p>
      <w:r>
        <w:t>作者：（丹）索伦·克尔凯郭尔（S.Kierkegaard）著；张祥龙，王建军译</w:t>
      </w:r>
    </w:p>
    <w:p>
      <w:r>
        <w:t>出版社：北京：中国工人出版社</w:t>
      </w:r>
    </w:p>
    <w:p>
      <w:r>
        <w:t>出版日期：1997.09</w:t>
      </w:r>
    </w:p>
    <w:p>
      <w:r>
        <w:t>总页数：131</w:t>
      </w:r>
    </w:p>
    <w:p>
      <w:r>
        <w:t>更多请访问教客网: www.jiaokey.com</w:t>
      </w:r>
    </w:p>
    <w:p>
      <w:r>
        <w:t>致死的疾病  为了使人受教益和得醒悟而做的基督教心理学解说 评论地址：https://www.jiaokey.com/book/detail/11432739.html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