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书名：非此即彼 a fragment of life</w:t>
      </w:r>
    </w:p>
    <w:p>
      <w:r>
        <w:t>作者：（丹）索伦·克尔凯郭尔（Soren Kierkegaard）著；封宗信等译</w:t>
      </w:r>
    </w:p>
    <w:p>
      <w:r>
        <w:t>出版社：北京:中国工人出版社,1997.10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非此即彼 a fragment of life 评论地址：https://www.jiaokey.com/book/detail/11432738.html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