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书名：塞纳河畔的管子工  二十世纪法国情报机构绝密行动</w:t>
      </w:r>
    </w:p>
    <w:p>
      <w:r>
        <w:t>作者：勾宏展等著</w:t>
      </w:r>
    </w:p>
    <w:p>
      <w:r>
        <w:t>出版社：北京：东方出版社</w:t>
      </w:r>
    </w:p>
    <w:p>
      <w:r>
        <w:t>出版日期：2005.07</w:t>
      </w:r>
    </w:p>
    <w:p>
      <w:r>
        <w:t>总页数：273</w:t>
      </w:r>
    </w:p>
    <w:p>
      <w:r>
        <w:t>更多请访问教客网: www.jiaokey.com</w:t>
      </w:r>
    </w:p>
    <w:p>
      <w:r>
        <w:t>塞纳河畔的管子工  二十世纪法国情报机构绝密行动 评论地址：https://www.jiaokey.com/book/detail/11432727.html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