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书名：喋血柏林墙  二十世纪德国情报机构绝密行动</w:t>
      </w:r>
    </w:p>
    <w:p>
      <w:r>
        <w:t>作者：王乔保等著</w:t>
      </w:r>
    </w:p>
    <w:p>
      <w:r>
        <w:t>出版社：北京：东方出版社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喋血柏林墙  二十世纪德国情报机构绝密行动 评论地址：https://www.jiaokey.com/book/detail/11432726.html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