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挑战挫败  成功的领导者如何从挫败中反弹</w:t>
      </w:r>
    </w:p>
    <w:p>
      <w:r>
        <w:rPr>
          <w:rFonts w:ascii="宋体" w:hAnsi="宋体" w:eastAsia="宋体"/>
          <w:sz w:val="24"/>
        </w:rPr>
        <w:t>（美）查尔斯·斯托纳（Charles R.Stoner），（美）约翰·吉利根（John F.Gilligan）著；李洋，张奕译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挑战挫败  成功的领导者如何从挫败中反弹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（美）查尔斯·斯托纳（Charles R.Stoner），（美）约翰·吉利根（John F.Gilligan）著；李洋，张奕译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本书出售、求购地址：https://www.jiaokey.com/book/detail/11432716.html</w:t>
      </w:r>
    </w:p>
    <w:p>
      <w:r>
        <w:t>更多相关图书推荐：https://www.jiaokey.com</w:t>
      </w:r>
    </w:p>
    <w:p>
      <w:r>
        <w:t>（美）查尔斯·斯托纳（Charles R.Stoner），（美）约翰·吉利根（John F.Gilligan）著；李洋，张奕译 其他作品：https://www.jiaokey.com/tag/（美）查尔斯·斯托纳（Charles R.Stoner），（美）约翰·吉利根（John F.Gilligan）著；李洋，张奕译.html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关键词搜索：https://www.jiaokey.com/tag/挑战挫败  成功的领导者如何从挫败中反弹.html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