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名家读外国诗</w:t>
      </w:r>
    </w:p>
    <w:p>
      <w:r>
        <w:rPr>
          <w:rFonts w:ascii="宋体" w:hAnsi="宋体" w:eastAsia="宋体"/>
          <w:sz w:val="24"/>
        </w:rPr>
        <w:t>西渡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名家读外国诗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9787801774019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诗歌-文学欣赏-世界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本书收入希腊、英、法、德、意、俄、美等12个国家的31位诗人的经典名作约50篇，诗后并收中外名家对原作的解读。</w:t>
      </w:r>
    </w:p>
    <w:p/>
    <w:p>
      <w:r>
        <w:t>本书出售、求购地址：https://www.jiaokey.com/book/detail/11432709.html</w:t>
      </w:r>
    </w:p>
    <w:p>
      <w:r>
        <w:t>更多诗歌图书推荐：https://www.jiaokey.com</w:t>
      </w:r>
    </w:p>
    <w:p>
      <w:r>
        <w:t>西渡 其他作品：https://www.jiaokey.com/tag/西渡.html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关键词搜索：https://www.jiaokey.com/tag/诗歌-文学欣赏-世界.html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