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寻访乔里亚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寻访乔里亚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本书出售、求购地址：https://www.jiaokey.com/book/detail/11432695.html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关键词搜索：https://www.jiaokey.com/tag/寻访乔里亚.html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