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回廊之椅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回廊之椅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本书出售、求购地址：https://www.jiaokey.com/book/detail/11432693.html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关键词搜索：https://www.jiaokey.com/tag/回廊之椅.html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