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书名：人与自然的道德话语  环境伦理学的进展与反思</w:t>
      </w:r>
    </w:p>
    <w:p>
      <w:r>
        <w:t>作者：刘湘溶著</w:t>
      </w:r>
    </w:p>
    <w:p>
      <w:r>
        <w:t>出版社：长沙：湖南师范大学出版社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人与自然的道德话语  环境伦理学的进展与反思 评论地址：https://www.jiaokey.com/book/detail/11432657.html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