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胶黏剂与密封胶工业手册</w:t>
      </w:r>
    </w:p>
    <w:p>
      <w:r>
        <w:rPr>
          <w:rFonts w:ascii="宋体" w:hAnsi="宋体" w:eastAsia="宋体"/>
          <w:sz w:val="24"/>
        </w:rPr>
        <w:t>（美）爱德华 M.皮特里（Eward M.Petrie）著；孟声等译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胶黏剂与密封胶工业手册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 M.皮特里（Eward M.Petrie）著；孟声等译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本书出售、求购地址：https://www.jiaokey.com/book/detail/11432625.html</w:t>
      </w:r>
    </w:p>
    <w:p>
      <w:r>
        <w:t>更多相关图书推荐：https://www.jiaokey.com</w:t>
      </w:r>
    </w:p>
    <w:p>
      <w:r>
        <w:t>（美）爱德华 M.皮特里（Eward M.Petrie）著；孟声等译 其他作品：https://www.jiaokey.com/tag/（美）爱德华 M.皮特里（Eward M.Petrie）著；孟声等译.html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关键词搜索：https://www.jiaokey.com/tag/胶黏剂与密封胶工业手册.html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